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2"/>
        <w:gridCol w:w="5529"/>
        <w:gridCol w:w="980"/>
        <w:gridCol w:w="1880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sans-serif" w:eastAsia="sans-serif" w:hAnsi="sans-serif" w:cs="sans-serif"/>
          <w:lang w:val="en-US" w:eastAsia="en-US"/>
        </w:rPr>
        <w:sectPr>
          <w:pgSz w:w="12240" w:h="15840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                                                   </w:t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>
        <w:rPr>
          <w:rFonts w:ascii="Calibri" w:hAnsi="Calibri" w:cs="Times New Roman"/>
          <w:b/>
          <w:sz w:val="24"/>
          <w:szCs w:val="24"/>
          <w:lang w:val="en-US"/>
        </w:rPr>
        <w:t xml:space="preserve">    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noProof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noProof/>
          <w:sz w:val="24"/>
          <w:szCs w:val="24"/>
          <w:lang w:val="en-US"/>
        </w:rPr>
        <w:t xml:space="preserve">                           </w:t>
      </w:r>
      <w:r w:rsidR="00A126E3">
        <w:rPr>
          <w:rFonts w:ascii="Calibri" w:hAnsi="Calibri" w:cs="Times New Roman"/>
          <w:b/>
          <w:noProof/>
          <w:sz w:val="24"/>
          <w:szCs w:val="24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36325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392" w:rsidRPr="00751EEA" w:rsidP="00832392">
      <w:pPr>
        <w:pStyle w:val="BodyText2"/>
        <w:tabs>
          <w:tab w:val="left" w:pos="0"/>
          <w:tab w:val="left" w:pos="180"/>
        </w:tabs>
        <w:ind w:left="57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Υ Π Ο Δ Ε Ι Γ Μ Α </w:t>
      </w:r>
    </w:p>
    <w:tbl>
      <w:tblPr>
        <w:tblStyle w:val="TableNormal"/>
        <w:tblW w:w="0" w:type="auto"/>
        <w:tblInd w:w="-191" w:type="dxa"/>
        <w:tblLook w:val="04A0"/>
      </w:tblPr>
      <w:tblGrid>
        <w:gridCol w:w="4795"/>
        <w:gridCol w:w="4800"/>
      </w:tblGrid>
      <w:tr w:rsidTr="00751EEA">
        <w:tblPrEx>
          <w:tblW w:w="0" w:type="auto"/>
          <w:tblInd w:w="-191" w:type="dxa"/>
          <w:tblLook w:val="04A0"/>
        </w:tblPrEx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ΕΛΛΗΝΙΚΗ ΔΗΜΟΚΡΑΤΙΑ</w:t>
            </w:r>
          </w:p>
          <w:p w:rsidR="00832392" w:rsidRPr="00062C8D" w:rsidP="00C936C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ΥΠΟΥΡΓΕΙΟ</w:t>
            </w:r>
            <w:r w:rsidRP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 xml:space="preserve"> ΠΑΙΔΕΙΑΣ</w:t>
            </w:r>
            <w:r w:rsid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ΚΑΙ ΘΡΗΣΚΕΥΜΑΤΩΝ</w:t>
            </w:r>
          </w:p>
          <w:p w:rsidR="00832392" w:rsidRPr="00766DCD" w:rsidP="00766DCD">
            <w:pPr>
              <w:pStyle w:val="BodyText2"/>
              <w:tabs>
                <w:tab w:val="left" w:pos="0"/>
                <w:tab w:val="left" w:pos="180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ΓΥΜΝΑΣΙΟ ΣΠΑΤΩΝ – «Ο ΞΕΝΟΦΩΝ»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ΠΕΡΙΦΕΡΕΙΑΚΗ Δ/ΝΣΗ Π.Ε. ΚΑΙ Δ.Ε.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ΔΙΕΥΘΥΝΣΗ ΔΕΥΤΕΡΟΒΑΘΜΙΑΣ ΕΚΠΑΙΔΕΥΣΗΣ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ΑΝΑΤΟΛΙΚΗΣ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Ημερομηνία</w:t>
            </w:r>
            <w:r w:rsidR="002F2C0E">
              <w:rPr>
                <w:rFonts w:asciiTheme="minorHAnsi" w:hAnsiTheme="minorHAnsi" w:cs="Times New Roman"/>
                <w:b/>
              </w:rPr>
              <w:t xml:space="preserve"> 27/4/26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Αρ. Πρ</w:t>
            </w:r>
            <w:r w:rsidR="002F2C0E">
              <w:rPr>
                <w:rFonts w:asciiTheme="minorHAnsi" w:hAnsiTheme="minorHAnsi" w:cs="Times New Roman"/>
                <w:b/>
              </w:rPr>
              <w:t>. 332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</w:tc>
      </w:tr>
    </w:tbl>
    <w:p w:rsidR="00036389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tbl>
      <w:tblPr>
        <w:tblStyle w:val="TableNormal"/>
        <w:tblW w:w="10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5592"/>
        <w:gridCol w:w="4690"/>
      </w:tblGrid>
      <w:tr w:rsidTr="00AE77A8">
        <w:tblPrEx>
          <w:tblW w:w="10824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1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ΣΧΟΛΕΙΟ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                </w:t>
            </w:r>
            <w:r w:rsidR="00766DCD">
              <w:rPr>
                <w:rFonts w:asciiTheme="minorHAnsi" w:hAnsiTheme="minorHAnsi" w:cs="Times New Roman"/>
                <w:b/>
              </w:rPr>
              <w:t>ΓΥΜΝΑΣΙΟ ΣΠΑΤΩΝ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ΠΡΟΟΡΙΣΜΟΣ/ΟΙ-ΗΜΕΡΟΜΗΝΙΑ ΑΝΑΧΩΡΗΣΗΣ 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ΚΑΙ ΕΠΙΣΤΡΟΦΗΣ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8/5/2026     ΛΕΙΒΑΔΙΑ – ΟΣΙΟΣ ΛΟΥΚΑΣ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ΠΡΟΒΛΕΠΟΜΕΝΟΣ ΑΡΙΘΜΟΣ ΣΥΜΜΕΤΕΧΟΝΤΩΝ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(ΜΑΘΗΤΕΣ-ΚΑΘΗΓΗΤΕΣ)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95 ΜΑΘΗΤΕΣ ΚΑΙ 5 ΣΥΝΟΔΟΙ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ΜΕΤΑΦΟΡΙΚΟ ΜΕΣΟ/Α-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ΠΟΥΛΜΑΝ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933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ΚΑΤΗΓΟΡΙΑ ΚΑΤΑΛΥΜΑΤΟΣ-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(ΜΟΝΟΚΛΙΝΑ/ΔΙΚΛΙΝΑ/ΤΡΙΚΛΙΝΑ-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ΠΡΩΙΝΟ Ή ΗΜΙΔΙΑΤΡΟΦΗ)</w:t>
            </w:r>
            <w:r w:rsidRPr="00062C8D">
              <w:rPr>
                <w:rFonts w:asciiTheme="minorHAnsi" w:hAnsiTheme="minorHAnsi" w:cs="Times New Roman"/>
              </w:rPr>
              <w:t xml:space="preserve">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ΛΟΙΠΕΣ ΥΠΗΡΕΣΙΕΣ (ΠΡΟΓΡΑΜΜΑ, ΠΑΡΑΚΟΛΟΥΘΗΣΗ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ΕΚΔΗΛΩΣΕΩΝ, ΕΠΙΣΚΕΨΗ ΧΩΡΩΝ, ΓΕΥΜΑΤΑ κ.τ.λ.))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ΥΠΟΧΡΕΩΤΙΚΗ ΑΣΦΑΛΙΣΗ ΕΥΘΥΝΗΣ ΔΙΟΡΓΑΝΩΤΗ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 ΕΑΝ ΠΡΟΚΕΙΤΑΙ ΓΙΑ ΠΟΛΥΗΜΕΡΗ ΕΚΔΡΟΜΗ)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ΠΡΟΣΘΕΤΗ ΠΡΟΑΙΡΕΤΙΚΗ ΑΣΦΑΛΙΣΗ ΚΑΛΥΨΗΣ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ΕΞΟΔΩΝ ΣΕ ΠΕΡΙΠΤΩΣΗ ΑΤΥΧΗΜΑΤΟΣ  Ή ΑΣΘΕΝΕΙΑΣ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ΤΕΛΙΚΗ ΣΥΝΟΛΙΚΗ ΤΙΜΗ ΟΡΓΑΝΩΜΕΝΟΥ ΤΑΞΙΔΙΟΥ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(ΣΥΜΠΕΡΙΛΑΜΒΑΝΟΜΕΝΟΥ </w:t>
            </w:r>
            <w:r w:rsidRPr="00062C8D" w:rsidR="00A454B9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  <w:r w:rsidR="00766DCD">
              <w:rPr>
                <w:rFonts w:asciiTheme="minorHAnsi" w:hAnsiTheme="minorHAnsi" w:cs="Times New Roman"/>
                <w:b/>
              </w:rPr>
              <w:t>0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ΚΑΤΑΛΗΚΤΙΚΗ ΗΜΕΡΟΜΗΝΙΑ ΚΑΙ ΩΡΑ ΥΠΟΒΟΛΗΣ ΠΡΟΣΦΟΡΑΣ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            </w:t>
            </w:r>
            <w:r w:rsidR="00FD2F1B">
              <w:rPr>
                <w:rFonts w:asciiTheme="minorHAnsi" w:hAnsiTheme="minorHAnsi" w:cs="Times New Roman"/>
                <w:b/>
              </w:rPr>
              <w:t>1</w:t>
            </w:r>
            <w:r w:rsidR="00014B33">
              <w:rPr>
                <w:rFonts w:asciiTheme="minorHAnsi" w:hAnsiTheme="minorHAnsi" w:cs="Times New Roman"/>
                <w:b/>
              </w:rPr>
              <w:t>/</w:t>
            </w:r>
            <w:r w:rsidR="00FD2F1B">
              <w:rPr>
                <w:rFonts w:asciiTheme="minorHAnsi" w:hAnsiTheme="minorHAnsi" w:cs="Times New Roman"/>
                <w:b/>
              </w:rPr>
              <w:t>5</w:t>
            </w:r>
            <w:r w:rsidR="00014B33">
              <w:rPr>
                <w:rFonts w:asciiTheme="minorHAnsi" w:hAnsiTheme="minorHAnsi" w:cs="Times New Roman"/>
                <w:b/>
              </w:rPr>
              <w:t>/2026   1</w:t>
            </w:r>
            <w:r w:rsidR="002F2C0E">
              <w:rPr>
                <w:rFonts w:asciiTheme="minorHAnsi" w:hAnsiTheme="minorHAnsi" w:cs="Times New Roman"/>
                <w:b/>
              </w:rPr>
              <w:t>0</w:t>
            </w:r>
            <w:r w:rsidR="00014B33">
              <w:rPr>
                <w:rFonts w:asciiTheme="minorHAnsi" w:hAnsiTheme="minorHAnsi" w:cs="Times New Roman"/>
                <w:b/>
              </w:rPr>
              <w:t>:00 Π.Μ.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28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  <w:r w:rsidR="00766DC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ΗΜΕΡΟΜΗΝΙΑ ΚΑΙ ΩΡΑ ΑΝΟΙΓΜΑΤΟΣ ΠΡΟΣΦΟΡΩΝ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</w:t>
            </w:r>
            <w:r w:rsidR="00014B33">
              <w:rPr>
                <w:rFonts w:asciiTheme="minorHAnsi" w:hAnsiTheme="minorHAnsi" w:cs="Times New Roman"/>
                <w:b/>
              </w:rPr>
              <w:t>/</w:t>
            </w:r>
            <w:r>
              <w:rPr>
                <w:rFonts w:asciiTheme="minorHAnsi" w:hAnsiTheme="minorHAnsi" w:cs="Times New Roman"/>
                <w:b/>
              </w:rPr>
              <w:t>5</w:t>
            </w:r>
            <w:r w:rsidR="00014B33">
              <w:rPr>
                <w:rFonts w:asciiTheme="minorHAnsi" w:hAnsiTheme="minorHAnsi" w:cs="Times New Roman"/>
                <w:b/>
              </w:rPr>
              <w:t>/2026         13:00</w:t>
            </w:r>
          </w:p>
        </w:tc>
      </w:tr>
    </w:tbl>
    <w:p w:rsidR="00966FF2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7E7254">
      <w:pPr>
        <w:pStyle w:val="BodyText2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Η -Δ/ντρια</w:t>
      </w: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_____________________________________________________________________</w:t>
      </w:r>
      <w:r w:rsidR="00014B33">
        <w:rPr>
          <w:rFonts w:asciiTheme="minorHAnsi" w:hAnsiTheme="minorHAnsi" w:cs="Times New Roman"/>
          <w:b/>
        </w:rPr>
        <w:t xml:space="preserve">  ΧΑΡΜΑΝΗ ΜΑΡΙΑ</w:t>
      </w:r>
      <w:r w:rsidRPr="00062C8D">
        <w:rPr>
          <w:rFonts w:asciiTheme="minorHAnsi" w:hAnsiTheme="minorHAnsi" w:cs="Times New Roman"/>
          <w:b/>
        </w:rPr>
        <w:t>_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>Σας υ</w:t>
      </w:r>
      <w:r w:rsidRPr="00062C8D" w:rsidR="00E23D2F">
        <w:rPr>
          <w:rFonts w:asciiTheme="minorHAnsi" w:hAnsiTheme="minorHAnsi" w:cs="Times New Roman"/>
        </w:rPr>
        <w:t>πενθυμίζουμε ότι: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α) </w:t>
      </w:r>
      <w:r w:rsidRPr="00062C8D">
        <w:rPr>
          <w:rFonts w:asciiTheme="minorHAnsi" w:hAnsiTheme="minorHAnsi" w:cs="Times New Roman"/>
        </w:rPr>
        <w:t xml:space="preserve">η προσφορά κατατίθεται </w:t>
      </w:r>
      <w:r w:rsidRPr="00062C8D">
        <w:rPr>
          <w:rFonts w:asciiTheme="minorHAnsi" w:hAnsiTheme="minorHAnsi" w:cs="Times New Roman"/>
          <w:b/>
        </w:rPr>
        <w:t>κλειστή</w:t>
      </w:r>
      <w:r w:rsidRPr="00062C8D">
        <w:rPr>
          <w:rFonts w:asciiTheme="minorHAnsi" w:hAnsiTheme="minorHAnsi" w:cs="Times New Roman"/>
        </w:rPr>
        <w:t xml:space="preserve"> στο σχολείο και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β) με κάθε προσφορά </w:t>
      </w:r>
      <w:r w:rsidRPr="00062C8D">
        <w:rPr>
          <w:rFonts w:asciiTheme="minorHAnsi" w:hAnsiTheme="minorHAnsi" w:cs="Times New Roman"/>
          <w:b/>
        </w:rPr>
        <w:t xml:space="preserve">κατατίθεται από το ταξιδιωτικό γραφείο απαραιτήτως και Υπεύθυνη Δήλωση </w:t>
      </w:r>
      <w:r w:rsidRPr="00062C8D">
        <w:rPr>
          <w:rFonts w:asciiTheme="minorHAnsi" w:hAnsiTheme="minorHAnsi" w:cs="Times New Roman"/>
        </w:rPr>
        <w:t xml:space="preserve">ότι διαθέτει </w:t>
      </w:r>
      <w:r w:rsidRPr="00062C8D" w:rsidR="007E7254">
        <w:rPr>
          <w:rFonts w:asciiTheme="minorHAnsi" w:hAnsiTheme="minorHAnsi" w:cs="Times New Roman"/>
        </w:rPr>
        <w:t>βεβαίωση συνδρομής των νόμιμων προϋποθέσεων λειτουργίας τουριστικού γραφείου, η</w:t>
      </w:r>
      <w:r w:rsidRPr="00062C8D">
        <w:rPr>
          <w:rFonts w:asciiTheme="minorHAnsi" w:hAnsiTheme="minorHAnsi" w:cs="Times New Roman"/>
        </w:rPr>
        <w:t xml:space="preserve"> οποί</w:t>
      </w:r>
      <w:r w:rsidRPr="00062C8D" w:rsidR="007E7254">
        <w:rPr>
          <w:rFonts w:asciiTheme="minorHAnsi" w:hAnsiTheme="minorHAnsi" w:cs="Times New Roman"/>
        </w:rPr>
        <w:t>α</w:t>
      </w:r>
      <w:r w:rsidRPr="00062C8D">
        <w:rPr>
          <w:rFonts w:asciiTheme="minorHAnsi" w:hAnsiTheme="minorHAnsi" w:cs="Times New Roman"/>
        </w:rPr>
        <w:t xml:space="preserve"> βρίσκεται σε ισχύ.</w:t>
      </w:r>
    </w:p>
    <w:p w:rsidR="007E7254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ab/>
      </w:r>
    </w:p>
    <w:sectPr w:rsidSect="004F52E5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14B33"/>
    <w:rsid w:val="000159F6"/>
    <w:rsid w:val="00036389"/>
    <w:rsid w:val="00062C8D"/>
    <w:rsid w:val="002A7CFA"/>
    <w:rsid w:val="002F2C0E"/>
    <w:rsid w:val="00540932"/>
    <w:rsid w:val="00751EEA"/>
    <w:rsid w:val="00766DCD"/>
    <w:rsid w:val="007E7254"/>
    <w:rsid w:val="00832392"/>
    <w:rsid w:val="00966FF2"/>
    <w:rsid w:val="00A126E3"/>
    <w:rsid w:val="00A454B9"/>
    <w:rsid w:val="00AE77A8"/>
    <w:rsid w:val="00B60749"/>
    <w:rsid w:val="00C842CE"/>
    <w:rsid w:val="00C936C8"/>
    <w:rsid w:val="00D3350F"/>
    <w:rsid w:val="00E23D2F"/>
    <w:rsid w:val="00FD2F1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BodyText2">
    <w:name w:val="Body Text 2"/>
    <w:basedOn w:val="Normal"/>
    <w:rsid w:val="004F52E5"/>
    <w:rPr>
      <w:rFonts w:ascii="Arial" w:hAnsi="Arial" w:cs="Arial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2.84.78.190/UserCheck/PortalMain?IID={C326385B-D086-4653-DCB0-F0B8E60EA52B}&amp;origUrl=" TargetMode="Externa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