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2240" w:h="15840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37857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392" w:rsidRPr="00751EEA" w:rsidP="00832392">
      <w:pPr>
        <w:pStyle w:val="BodyText2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Υ Π Ο Δ Ε Ι Γ Μ Α </w:t>
      </w:r>
    </w:p>
    <w:tbl>
      <w:tblPr>
        <w:tblStyle w:val="TableNormal"/>
        <w:tblW w:w="0" w:type="auto"/>
        <w:tblInd w:w="-191" w:type="dxa"/>
        <w:tblLook w:val="04A0"/>
      </w:tblPr>
      <w:tblGrid>
        <w:gridCol w:w="4795"/>
        <w:gridCol w:w="4800"/>
      </w:tblGrid>
      <w:tr w:rsidTr="00751EEA">
        <w:tblPrEx>
          <w:tblW w:w="0" w:type="auto"/>
          <w:tblInd w:w="-191" w:type="dxa"/>
          <w:tblLook w:val="04A0"/>
        </w:tblPrEx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:rsidR="00832392" w:rsidRPr="00062C8D" w:rsidP="00C936C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:rsidR="00832392" w:rsidRPr="00766DCD" w:rsidP="00766DCD">
            <w:pPr>
              <w:pStyle w:val="BodyText2"/>
              <w:tabs>
                <w:tab w:val="left" w:pos="0"/>
                <w:tab w:val="left" w:pos="180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ΓΥΜΝΑΣΙΟ ΣΠΑΤΩΝ – «Ο ΞΕΝΟΦΩΝ»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Ημερομηνία</w:t>
            </w:r>
            <w:r w:rsidR="002F2C0E">
              <w:rPr>
                <w:rFonts w:asciiTheme="minorHAnsi" w:hAnsiTheme="minorHAnsi" w:cs="Times New Roman"/>
                <w:b/>
              </w:rPr>
              <w:t xml:space="preserve"> 27/4/26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Αρ. Πρ</w:t>
            </w:r>
            <w:r w:rsidR="002F2C0E">
              <w:rPr>
                <w:rFonts w:asciiTheme="minorHAnsi" w:hAnsiTheme="minorHAnsi" w:cs="Times New Roman"/>
                <w:b/>
              </w:rPr>
              <w:t>. 332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:rsidR="00036389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Style w:val="TableNormal"/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5592"/>
        <w:gridCol w:w="4690"/>
      </w:tblGrid>
      <w:tr w:rsidTr="00AE77A8">
        <w:tblPrEx>
          <w:tblW w:w="10824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ΣΧΟΛΕΙΟ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                </w:t>
            </w:r>
            <w:r w:rsidR="00766DCD">
              <w:rPr>
                <w:rFonts w:asciiTheme="minorHAnsi" w:hAnsiTheme="minorHAnsi" w:cs="Times New Roman"/>
                <w:b/>
              </w:rPr>
              <w:t>ΓΥΜΝΑΣΙΟ ΣΠΑΤΩΝ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8/5/2026     ΛΕΙΒΑΔΙΑ – ΟΣΙΟΣ ΛΟΥΚΑΣ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95 ΜΑΘΗΤΕΣ ΚΑΙ 5 ΣΥΝΟΔΟΙ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ΠΟΥΛΜΑΝ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933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ΠΡΩΙΝΟ Ή ΗΜΙΔΙΑΤΡΟΦΗ)</w:t>
            </w:r>
            <w:r w:rsidRPr="00062C8D"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(ΣΥΜΠΕΡΙΛΑΜΒΑΝΟΜΕΝΟΥ </w:t>
            </w:r>
            <w:r w:rsidRPr="00062C8D" w:rsidR="00A454B9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0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            </w:t>
            </w:r>
            <w:r w:rsidR="00143606">
              <w:rPr>
                <w:rFonts w:asciiTheme="minorHAnsi" w:hAnsiTheme="minorHAnsi" w:cs="Times New Roman"/>
                <w:b/>
              </w:rPr>
              <w:t>4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 w:rsidR="00FD2F1B"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1</w:t>
            </w:r>
            <w:r w:rsidR="002F2C0E">
              <w:rPr>
                <w:rFonts w:asciiTheme="minorHAnsi" w:hAnsiTheme="minorHAnsi" w:cs="Times New Roman"/>
                <w:b/>
              </w:rPr>
              <w:t>0</w:t>
            </w:r>
            <w:r w:rsidR="00014B33">
              <w:rPr>
                <w:rFonts w:asciiTheme="minorHAnsi" w:hAnsiTheme="minorHAnsi" w:cs="Times New Roman"/>
                <w:b/>
              </w:rPr>
              <w:t>:00 Π.Μ.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28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  <w:r w:rsidR="00766DC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</w:t>
            </w:r>
            <w:r w:rsidR="00014B33">
              <w:rPr>
                <w:rFonts w:asciiTheme="minorHAnsi" w:hAnsiTheme="minorHAnsi" w:cs="Times New Roman"/>
                <w:b/>
              </w:rPr>
              <w:t>/</w:t>
            </w:r>
            <w:r w:rsidR="002F2C0E">
              <w:rPr>
                <w:rFonts w:asciiTheme="minorHAnsi" w:hAnsiTheme="minorHAnsi" w:cs="Times New Roman"/>
                <w:b/>
              </w:rPr>
              <w:t>5</w:t>
            </w:r>
            <w:r w:rsidR="00014B33">
              <w:rPr>
                <w:rFonts w:asciiTheme="minorHAnsi" w:hAnsiTheme="minorHAnsi" w:cs="Times New Roman"/>
                <w:b/>
              </w:rPr>
              <w:t>/2026         13:00</w:t>
            </w:r>
          </w:p>
        </w:tc>
      </w:tr>
    </w:tbl>
    <w:p w:rsidR="00966FF2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Η -Δ/ντρια</w:t>
      </w: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_____________________________________________________________________</w:t>
      </w:r>
      <w:r w:rsidR="00014B33">
        <w:rPr>
          <w:rFonts w:asciiTheme="minorHAnsi" w:hAnsiTheme="minorHAnsi" w:cs="Times New Roman"/>
          <w:b/>
        </w:rPr>
        <w:t xml:space="preserve">  ΧΑΡΜΑΝΗ ΜΑΡΙΑ</w:t>
      </w:r>
      <w:r w:rsidRPr="00062C8D">
        <w:rPr>
          <w:rFonts w:asciiTheme="minorHAnsi" w:hAnsiTheme="minorHAnsi" w:cs="Times New Roman"/>
          <w:b/>
        </w:rPr>
        <w:t>_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Pr="00062C8D" w:rsidR="00E23D2F">
        <w:rPr>
          <w:rFonts w:asciiTheme="minorHAnsi" w:hAnsiTheme="minorHAnsi" w:cs="Times New Roman"/>
        </w:rPr>
        <w:t>πενθυμίζουμε ότι: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Pr="00062C8D">
        <w:rPr>
          <w:rFonts w:asciiTheme="minorHAnsi" w:hAnsiTheme="minorHAnsi" w:cs="Times New Roman"/>
        </w:rPr>
        <w:t xml:space="preserve">η προσφορά κατατίθεται </w:t>
      </w:r>
      <w:r w:rsidRPr="00062C8D">
        <w:rPr>
          <w:rFonts w:asciiTheme="minorHAnsi" w:hAnsiTheme="minorHAnsi" w:cs="Times New Roman"/>
          <w:b/>
        </w:rPr>
        <w:t>κλειστή</w:t>
      </w:r>
      <w:r w:rsidRPr="00062C8D">
        <w:rPr>
          <w:rFonts w:asciiTheme="minorHAnsi" w:hAnsiTheme="minorHAnsi" w:cs="Times New Roman"/>
        </w:rPr>
        <w:t xml:space="preserve"> στο σχολείο και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Pr="00062C8D" w:rsidR="007E7254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Pr="00062C8D" w:rsidR="007E7254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:rsidR="007E7254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ab/>
      </w:r>
    </w:p>
    <w:sectPr w:rsidSect="004F52E5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14B33"/>
    <w:rsid w:val="000159F6"/>
    <w:rsid w:val="00036389"/>
    <w:rsid w:val="00062C8D"/>
    <w:rsid w:val="00143606"/>
    <w:rsid w:val="002A7CFA"/>
    <w:rsid w:val="002F2C0E"/>
    <w:rsid w:val="00540932"/>
    <w:rsid w:val="00751EEA"/>
    <w:rsid w:val="00766DCD"/>
    <w:rsid w:val="007E7254"/>
    <w:rsid w:val="00832392"/>
    <w:rsid w:val="00966FF2"/>
    <w:rsid w:val="00A126E3"/>
    <w:rsid w:val="00A454B9"/>
    <w:rsid w:val="00AE77A8"/>
    <w:rsid w:val="00B60749"/>
    <w:rsid w:val="00C842CE"/>
    <w:rsid w:val="00C936C8"/>
    <w:rsid w:val="00D3350F"/>
    <w:rsid w:val="00E23D2F"/>
    <w:rsid w:val="00FD2F1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BodyText2">
    <w:name w:val="Body Text 2"/>
    <w:basedOn w:val="Normal"/>
    <w:rsid w:val="004F52E5"/>
    <w:rPr>
      <w:rFonts w:ascii="Arial" w:hAnsi="Arial" w:cs="Arial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2.84.78.190/UserCheck/PortalMain?IID={C171CA04-DE35-EE71-2CC0-CA1119E1EBC7}&amp;origUrl=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